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40" w:after="0" w:line="168" w:lineRule="auto"/>
        <w:ind w:left="0" w:right="0" w:firstLine="480"/>
        <w:jc w:val="center"/>
        <w:rPr>
          <w:rFonts w:ascii="微软雅黑" w:hAnsi="微软雅黑" w:eastAsia="微软雅黑"/>
          <w:color w:val="000000"/>
          <w:sz w:val="26"/>
        </w:rPr>
      </w:pPr>
      <w:r>
        <w:rPr>
          <w:rFonts w:ascii="微软雅黑" w:hAnsi="微软雅黑" w:eastAsia="微软雅黑"/>
          <w:color w:val="000000"/>
          <w:sz w:val="26"/>
        </w:rPr>
        <w:t>文昌市蓬莱中心小学一年级新生报名登记表</w:t>
      </w:r>
    </w:p>
    <w:p>
      <w:pPr>
        <w:spacing w:before="40" w:after="0" w:line="168" w:lineRule="auto"/>
        <w:ind w:left="0" w:right="0" w:firstLine="480"/>
        <w:jc w:val="center"/>
        <w:rPr>
          <w:rFonts w:ascii="微软雅黑" w:hAnsi="微软雅黑" w:eastAsia="微软雅黑"/>
          <w:color w:val="000000"/>
          <w:sz w:val="26"/>
        </w:rPr>
      </w:pPr>
    </w:p>
    <w:p>
      <w:pPr>
        <w:spacing w:before="40" w:after="0" w:line="168" w:lineRule="auto"/>
        <w:ind w:left="0" w:right="0" w:firstLine="4180"/>
        <w:jc w:val="right"/>
        <w:rPr>
          <w:color w:val="000000"/>
        </w:rPr>
      </w:pPr>
      <w:r>
        <w:rPr>
          <w:rFonts w:ascii="微软雅黑" w:hAnsi="微软雅黑" w:eastAsia="微软雅黑"/>
          <w:color w:val="000000"/>
          <w:sz w:val="22"/>
        </w:rPr>
        <w:t xml:space="preserve"> 填表日期：</w:t>
      </w: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 xml:space="preserve">  </w:t>
      </w:r>
      <w:r>
        <w:rPr>
          <w:rFonts w:ascii="微软雅黑" w:hAnsi="微软雅黑" w:eastAsia="微软雅黑"/>
          <w:color w:val="000000"/>
          <w:sz w:val="22"/>
        </w:rPr>
        <w:t xml:space="preserve">       年   </w:t>
      </w: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 xml:space="preserve"> </w:t>
      </w:r>
      <w:r>
        <w:rPr>
          <w:rFonts w:ascii="微软雅黑" w:hAnsi="微软雅黑" w:eastAsia="微软雅黑"/>
          <w:color w:val="000000"/>
          <w:sz w:val="22"/>
        </w:rPr>
        <w:t xml:space="preserve">   月   </w:t>
      </w: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 xml:space="preserve"> </w:t>
      </w:r>
      <w:r>
        <w:rPr>
          <w:rFonts w:ascii="微软雅黑" w:hAnsi="微软雅黑" w:eastAsia="微软雅黑"/>
          <w:color w:val="000000"/>
          <w:sz w:val="22"/>
        </w:rPr>
        <w:t xml:space="preserve">  日 </w:t>
      </w: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759"/>
        <w:gridCol w:w="1556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登记序号</w:t>
            </w:r>
          </w:p>
        </w:tc>
        <w:tc>
          <w:tcPr>
            <w:tcW w:w="1759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申请入读学校</w:t>
            </w:r>
          </w:p>
        </w:tc>
        <w:tc>
          <w:tcPr>
            <w:tcW w:w="445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新生信息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学生姓名</w:t>
            </w:r>
          </w:p>
        </w:tc>
        <w:tc>
          <w:tcPr>
            <w:tcW w:w="1759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民族</w:t>
            </w:r>
          </w:p>
        </w:tc>
        <w:tc>
          <w:tcPr>
            <w:tcW w:w="445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性别</w:t>
            </w:r>
          </w:p>
        </w:tc>
        <w:tc>
          <w:tcPr>
            <w:tcW w:w="1759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出生年月</w:t>
            </w:r>
          </w:p>
        </w:tc>
        <w:tc>
          <w:tcPr>
            <w:tcW w:w="445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户口住址信息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户口所在地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spacing w:after="0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蓬莱镇具体住址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spacing w:after="0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住房性质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自建</w:t>
            </w:r>
            <w:r>
              <w:rPr>
                <w:rFonts w:ascii="微软雅黑" w:hAnsi="微软雅黑" w:eastAsia="微软雅黑"/>
              </w:rPr>
              <w:sym w:font="Wingdings" w:char="00A8"/>
            </w:r>
            <w:r>
              <w:rPr>
                <w:rFonts w:ascii="微软雅黑" w:hAnsi="微软雅黑" w:eastAsia="微软雅黑"/>
              </w:rPr>
              <w:t xml:space="preserve">                  自购租房</w:t>
            </w:r>
            <w:r>
              <w:rPr>
                <w:rFonts w:ascii="微软雅黑" w:hAnsi="微软雅黑" w:eastAsia="微软雅黑"/>
              </w:rPr>
              <w:sym w:font="Wingdings" w:char="00A8"/>
            </w:r>
            <w:r>
              <w:rPr>
                <w:rFonts w:ascii="微软雅黑" w:hAnsi="微软雅黑" w:eastAsia="微软雅黑"/>
              </w:rPr>
              <w:t xml:space="preserve">                   其它</w:t>
            </w:r>
            <w:r>
              <w:rPr>
                <w:rFonts w:ascii="微软雅黑" w:hAnsi="微软雅黑" w:eastAsia="微软雅黑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新生类别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t>1.户口在我校服务范围内</w:t>
            </w:r>
            <w:r>
              <w:rPr>
                <w:rFonts w:ascii="微软雅黑" w:hAnsi="微软雅黑" w:eastAsia="微软雅黑"/>
              </w:rPr>
              <w:sym w:font="Wingdings" w:char="00A8"/>
            </w:r>
            <w:r>
              <w:rPr>
                <w:rFonts w:ascii="微软雅黑" w:hAnsi="微软雅黑" w:eastAsia="微软雅黑"/>
              </w:rPr>
              <w:t xml:space="preserve">    2.以法定监护人身份购房（自建）并实际居住</w:t>
            </w:r>
          </w:p>
          <w:p>
            <w:pPr>
              <w:spacing w:after="0" w:line="240" w:lineRule="auto"/>
              <w:jc w:val="left"/>
            </w:pPr>
            <w:r>
              <w:rPr>
                <w:rFonts w:ascii="微软雅黑" w:hAnsi="微软雅黑" w:eastAsia="微软雅黑"/>
              </w:rPr>
              <w:t>的</w:t>
            </w:r>
            <w:r>
              <w:rPr>
                <w:rFonts w:ascii="微软雅黑" w:hAnsi="微软雅黑" w:eastAsia="微软雅黑"/>
              </w:rPr>
              <w:sym w:font="Wingdings" w:char="00A8"/>
            </w:r>
            <w:r>
              <w:rPr>
                <w:rFonts w:ascii="微软雅黑" w:hAnsi="微软雅黑" w:eastAsia="微软雅黑"/>
              </w:rPr>
              <w:t xml:space="preserve"> 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t xml:space="preserve"> 3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.</w:t>
            </w:r>
            <w:r>
              <w:rPr>
                <w:rFonts w:ascii="微软雅黑" w:hAnsi="微软雅黑" w:eastAsia="微软雅黑"/>
              </w:rPr>
              <w:t>以法定监护人租房并实际居住的</w:t>
            </w:r>
            <w:r>
              <w:rPr>
                <w:rFonts w:ascii="微软雅黑" w:hAnsi="微软雅黑" w:eastAsia="微软雅黑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 w:val="0"/>
              </w:rPr>
            </w:pPr>
            <w:r>
              <w:rPr>
                <w:rFonts w:ascii="微软雅黑" w:hAnsi="微软雅黑" w:eastAsia="微软雅黑"/>
                <w:b w:val="0"/>
              </w:rPr>
              <w:t>入学登记材料（原件核实后交回，复印件备查）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/>
              </w:rPr>
              <w:t>1.监护人及适龄儿童户口簿</w:t>
            </w:r>
            <w:r>
              <w:rPr>
                <w:rFonts w:ascii="微软雅黑" w:hAnsi="微软雅黑" w:eastAsia="微软雅黑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/>
              </w:rPr>
              <w:t>2.房产证明（合法的购房合同或有关证件）</w:t>
            </w:r>
            <w:r>
              <w:rPr>
                <w:rFonts w:ascii="微软雅黑" w:hAnsi="微软雅黑" w:eastAsia="微软雅黑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3.居住证</w:t>
            </w:r>
            <w:r>
              <w:rPr>
                <w:rFonts w:ascii="微软雅黑" w:hAnsi="微软雅黑" w:eastAsia="微软雅黑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4.父母的劳动合同</w:t>
            </w:r>
            <w:r>
              <w:rPr>
                <w:rFonts w:ascii="微软雅黑" w:hAnsi="微软雅黑" w:eastAsia="微软雅黑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after="0" w:line="240" w:lineRule="auto"/>
              <w:jc w:val="both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5.工商营业执照</w:t>
            </w:r>
            <w:r>
              <w:rPr>
                <w:rFonts w:ascii="微软雅黑" w:hAnsi="微软雅黑" w:eastAsia="微软雅黑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after="0" w:line="18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承诺</w:t>
            </w:r>
          </w:p>
          <w:p>
            <w:pPr>
              <w:spacing w:after="0" w:line="180" w:lineRule="auto"/>
              <w:ind w:left="0" w:firstLineChars="200"/>
              <w:jc w:val="both"/>
              <w:rPr>
                <w:rFonts w:hint="eastAsia" w:ascii="微软雅黑" w:hAnsi="微软雅黑" w:eastAsia="微软雅黑"/>
                <w:lang w:eastAsia="zh-CN"/>
              </w:rPr>
            </w:pPr>
          </w:p>
          <w:p>
            <w:pPr>
              <w:spacing w:after="0" w:line="180" w:lineRule="auto"/>
              <w:ind w:left="0" w:firstLineChars="200"/>
              <w:jc w:val="both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t xml:space="preserve">       本人已清楚文昌市蓬莱中心小学一年级招生有关规定，所填写及提</w:t>
            </w:r>
            <w:r>
              <w:rPr>
                <w:rFonts w:hint="eastAsia" w:ascii="微软雅黑" w:hAnsi="微软雅黑" w:eastAsia="微软雅黑"/>
                <w:lang w:eastAsia="zh-CN"/>
              </w:rPr>
              <w:t>交</w:t>
            </w:r>
            <w:r>
              <w:rPr>
                <w:rFonts w:ascii="微软雅黑" w:hAnsi="微软雅黑" w:eastAsia="微软雅黑"/>
              </w:rPr>
              <w:t>的材料完全真实</w:t>
            </w:r>
            <w:r>
              <w:rPr>
                <w:rFonts w:hint="eastAsia" w:ascii="微软雅黑" w:hAnsi="微软雅黑" w:eastAsia="微软雅黑"/>
                <w:lang w:eastAsia="zh-CN"/>
              </w:rPr>
              <w:t>。</w:t>
            </w:r>
          </w:p>
          <w:p>
            <w:pPr>
              <w:spacing w:after="0" w:line="180" w:lineRule="auto"/>
              <w:ind w:left="0" w:firstLineChars="200"/>
              <w:jc w:val="both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若有虚假，本人自愿放弃贤校学位</w:t>
            </w:r>
            <w:r>
              <w:rPr>
                <w:rFonts w:hint="eastAsia" w:ascii="微软雅黑" w:hAnsi="微软雅黑" w:eastAsia="微软雅黑"/>
                <w:lang w:eastAsia="zh-CN"/>
              </w:rPr>
              <w:t>申</w:t>
            </w:r>
            <w:r>
              <w:rPr>
                <w:rFonts w:ascii="微软雅黑" w:hAnsi="微软雅黑" w:eastAsia="微软雅黑"/>
              </w:rPr>
              <w:t>请资</w:t>
            </w:r>
            <w:bookmarkStart w:id="0" w:name="_GoBack"/>
            <w:bookmarkEnd w:id="0"/>
            <w:r>
              <w:rPr>
                <w:rFonts w:ascii="微软雅黑" w:hAnsi="微软雅黑" w:eastAsia="微软雅黑"/>
              </w:rPr>
              <w:t>格。</w:t>
            </w:r>
          </w:p>
          <w:p>
            <w:pPr>
              <w:pBdr>
                <w:bottom w:val="none" w:color="auto" w:sz="0" w:space="0"/>
              </w:pBdr>
              <w:spacing w:after="0" w:line="180" w:lineRule="auto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t xml:space="preserve"> </w:t>
            </w:r>
          </w:p>
          <w:p>
            <w:pPr>
              <w:pBdr>
                <w:bottom w:val="none" w:color="auto" w:sz="0" w:space="0"/>
              </w:pBdr>
              <w:spacing w:after="0" w:line="180" w:lineRule="auto"/>
              <w:jc w:val="center"/>
            </w:pPr>
            <w:r>
              <w:rPr>
                <w:rFonts w:ascii="微软雅黑" w:hAnsi="微软雅黑" w:eastAsia="微软雅黑"/>
              </w:rPr>
              <w:t xml:space="preserve">                                                                      承诺人签名: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学校录取意见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spacing w:after="0" w:line="240" w:lineRule="auto"/>
              <w:jc w:val="left"/>
              <w:rPr>
                <w:rFonts w:ascii="微软雅黑" w:hAnsi="微软雅黑" w:eastAsia="微软雅黑"/>
              </w:rPr>
            </w:pPr>
          </w:p>
          <w:p>
            <w:pPr>
              <w:spacing w:after="0" w:line="240" w:lineRule="auto"/>
              <w:jc w:val="left"/>
              <w:rPr>
                <w:rFonts w:ascii="微软雅黑" w:hAnsi="微软雅黑" w:eastAsia="微软雅黑"/>
              </w:rPr>
            </w:pPr>
          </w:p>
          <w:p>
            <w:pPr>
              <w:spacing w:after="0" w:line="240" w:lineRule="auto"/>
              <w:jc w:val="left"/>
            </w:pPr>
            <w:r>
              <w:rPr>
                <w:rFonts w:ascii="微软雅黑" w:hAnsi="微软雅黑" w:eastAsia="微软雅黑"/>
              </w:rPr>
              <w:t xml:space="preserve">                                                                                    年          月         日</w:t>
            </w:r>
          </w:p>
        </w:tc>
      </w:tr>
    </w:tbl>
    <w:p/>
    <w:sectPr>
      <w:type w:val="continuous"/>
      <w:pgSz w:w="11907" w:h="16839"/>
      <w:pgMar w:top="1000" w:right="1000" w:bottom="1000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ゴシック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yNjIzYmY0ODcwM2Q1Yzc4ZTcxN2Y4ZDhiYmE4MD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0763D0D"/>
    <w:rsid w:val="189C5DD4"/>
    <w:rsid w:val="28797556"/>
    <w:rsid w:val="2E0B7CC4"/>
    <w:rsid w:val="319845A0"/>
    <w:rsid w:val="4A976DBA"/>
    <w:rsid w:val="4BD41EC5"/>
    <w:rsid w:val="57FA6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3">
    <w:name w:val="heading 1"/>
    <w:next w:val="1"/>
    <w:qFormat/>
    <w:uiPriority w:val="9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2"/>
      <w:sz w:val="28"/>
      <w:szCs w:val="28"/>
      <w:lang w:val="en-US" w:eastAsia="en-US" w:bidi="ar-SA"/>
    </w:rPr>
  </w:style>
  <w:style w:type="paragraph" w:styleId="4">
    <w:name w:val="heading 2"/>
    <w:next w:val="1"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2"/>
      <w:sz w:val="26"/>
      <w:szCs w:val="26"/>
      <w:lang w:val="en-US" w:eastAsia="en-US" w:bidi="ar-SA"/>
      <w14:textFill>
        <w14:solidFill>
          <w14:schemeClr w14:val="accent1"/>
        </w14:solidFill>
      </w14:textFill>
    </w:rPr>
  </w:style>
  <w:style w:type="paragraph" w:styleId="5">
    <w:name w:val="heading 3"/>
    <w:next w:val="1"/>
    <w:unhideWhenUsed/>
    <w:qFormat/>
    <w:uiPriority w:val="9"/>
    <w:pPr>
      <w:keepNext/>
      <w:keepLines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2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6">
    <w:name w:val="heading 4"/>
    <w:next w:val="1"/>
    <w:semiHidden/>
    <w:unhideWhenUsed/>
    <w:qFormat/>
    <w:uiPriority w:val="9"/>
    <w:pPr>
      <w:keepNext/>
      <w:keepLines/>
      <w:spacing w:before="200" w:after="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2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7">
    <w:name w:val="heading 5"/>
    <w:next w:val="1"/>
    <w:semiHidden/>
    <w:unhideWhenUsed/>
    <w:qFormat/>
    <w:uiPriority w:val="9"/>
    <w:pPr>
      <w:keepNext/>
      <w:keepLines/>
      <w:spacing w:before="200" w:after="0" w:line="276" w:lineRule="auto"/>
      <w:outlineLvl w:val="4"/>
    </w:pPr>
    <w:rPr>
      <w:rFonts w:asciiTheme="majorHAnsi" w:hAnsiTheme="majorHAnsi" w:eastAsiaTheme="majorEastAsia" w:cstheme="majorBidi"/>
      <w:color w:val="254061" w:themeColor="accent1" w:themeShade="80"/>
      <w:kern w:val="2"/>
      <w:sz w:val="22"/>
      <w:szCs w:val="22"/>
      <w:lang w:val="en-US" w:eastAsia="en-US" w:bidi="ar-SA"/>
    </w:rPr>
  </w:style>
  <w:style w:type="paragraph" w:styleId="8">
    <w:name w:val="heading 6"/>
    <w:next w:val="1"/>
    <w:semiHidden/>
    <w:unhideWhenUsed/>
    <w:qFormat/>
    <w:uiPriority w:val="9"/>
    <w:pPr>
      <w:keepNext/>
      <w:keepLines/>
      <w:spacing w:before="200" w:after="0" w:line="276" w:lineRule="auto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2"/>
      <w:sz w:val="22"/>
      <w:szCs w:val="22"/>
      <w:lang w:val="en-US" w:eastAsia="en-US" w:bidi="ar-SA"/>
    </w:rPr>
  </w:style>
  <w:style w:type="paragraph" w:styleId="9">
    <w:name w:val="heading 7"/>
    <w:next w:val="1"/>
    <w:semiHidden/>
    <w:unhideWhenUsed/>
    <w:qFormat/>
    <w:uiPriority w:val="9"/>
    <w:pPr>
      <w:keepNext/>
      <w:keepLines/>
      <w:spacing w:before="200" w:after="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2"/>
      <w:sz w:val="22"/>
      <w:szCs w:val="22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next w:val="1"/>
    <w:semiHidden/>
    <w:unhideWhenUsed/>
    <w:qFormat/>
    <w:uiPriority w:val="9"/>
    <w:pPr>
      <w:keepNext/>
      <w:keepLines/>
      <w:spacing w:before="200" w:after="0" w:line="276" w:lineRule="auto"/>
      <w:outlineLvl w:val="7"/>
    </w:pPr>
    <w:rPr>
      <w:rFonts w:asciiTheme="majorHAnsi" w:hAnsiTheme="majorHAnsi" w:eastAsiaTheme="majorEastAsia" w:cstheme="majorBidi"/>
      <w:color w:val="4F81BD" w:themeColor="accent1"/>
      <w:kern w:val="2"/>
      <w:sz w:val="20"/>
      <w:szCs w:val="20"/>
      <w:lang w:val="en-US" w:eastAsia="en-US" w:bidi="ar-SA"/>
      <w14:textFill>
        <w14:solidFill>
          <w14:schemeClr w14:val="accent1"/>
        </w14:solidFill>
      </w14:textFill>
    </w:rPr>
  </w:style>
  <w:style w:type="paragraph" w:styleId="11">
    <w:name w:val="heading 9"/>
    <w:next w:val="1"/>
    <w:semiHidden/>
    <w:unhideWhenUsed/>
    <w:qFormat/>
    <w:uiPriority w:val="9"/>
    <w:pPr>
      <w:keepNext/>
      <w:keepLines/>
      <w:spacing w:before="200" w:after="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2"/>
      <w:sz w:val="20"/>
      <w:szCs w:val="20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kern w:val="2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unhideWhenUsed/>
    <w:uiPriority w:val="99"/>
    <w:pPr>
      <w:spacing w:after="120" w:line="276" w:lineRule="auto"/>
    </w:pPr>
    <w:rPr>
      <w:rFonts w:asciiTheme="minorHAnsi" w:hAnsiTheme="minorHAnsi" w:eastAsiaTheme="minorEastAsia" w:cstheme="minorBidi"/>
      <w:kern w:val="2"/>
      <w:sz w:val="16"/>
      <w:szCs w:val="16"/>
      <w:lang w:val="en-US" w:eastAsia="en-US" w:bidi="ar-SA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unhideWhenUsed/>
    <w:uiPriority w:val="99"/>
    <w:pPr>
      <w:spacing w:after="120" w:line="276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Subtitle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2"/>
      <w:sz w:val="24"/>
      <w:szCs w:val="24"/>
      <w:lang w:val="en-US" w:eastAsia="en-US" w:bidi="ar-SA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6">
    <w:name w:val="Body Text 2"/>
    <w:unhideWhenUsed/>
    <w:qFormat/>
    <w:uiPriority w:val="99"/>
    <w:pPr>
      <w:spacing w:after="120" w:line="480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Title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 w:bidi="ar-SA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character" w:customStyle="1" w:styleId="133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34">
    <w:name w:val="TOC Heading"/>
    <w:basedOn w:val="3"/>
    <w:semiHidden/>
    <w:unhideWhenUsed/>
    <w:qFormat/>
    <w:uiPriority w:val="39"/>
    <w:pPr>
      <w:outlineLvl w:val="9"/>
    </w:pPr>
  </w:style>
  <w:style w:type="character" w:customStyle="1" w:styleId="135">
    <w:name w:val="Intense Quote Char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6">
    <w:name w:val="Body Text Char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customStyle="1" w:styleId="138">
    <w:name w:val="Body Text Char1"/>
    <w:qFormat/>
    <w:uiPriority w:val="99"/>
  </w:style>
  <w:style w:type="character" w:customStyle="1" w:styleId="139">
    <w:name w:val="Heading 7 Char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0">
    <w:name w:val="Heading 7 Char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1">
    <w:name w:val="Subtitle Char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2">
    <w:name w:val="Quote"/>
    <w:qFormat/>
    <w:uiPriority w:val="29"/>
    <w:pPr>
      <w:spacing w:after="200" w:line="276" w:lineRule="auto"/>
    </w:pPr>
    <w:rPr>
      <w:rFonts w:asciiTheme="minorHAnsi" w:hAnsiTheme="minorHAnsi" w:eastAsiaTheme="minorEastAsia" w:cstheme="minorBidi"/>
      <w:i/>
      <w:iCs/>
      <w:color w:val="000000" w:themeColor="text1"/>
      <w:kern w:val="2"/>
      <w:sz w:val="22"/>
      <w:szCs w:val="22"/>
      <w:lang w:val="en-US" w:eastAsia="en-US" w:bidi="ar-SA"/>
      <w14:textFill>
        <w14:solidFill>
          <w14:schemeClr w14:val="tx1"/>
        </w14:solidFill>
      </w14:textFill>
    </w:rPr>
  </w:style>
  <w:style w:type="character" w:customStyle="1" w:styleId="143">
    <w:name w:val="Macro Text Char"/>
    <w:uiPriority w:val="99"/>
    <w:rPr>
      <w:rFonts w:ascii="Courier" w:hAnsi="Courier"/>
      <w:sz w:val="20"/>
      <w:szCs w:val="20"/>
    </w:rPr>
  </w:style>
  <w:style w:type="character" w:customStyle="1" w:styleId="144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45">
    <w:name w:val="Intense Reference1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paragraph" w:styleId="146">
    <w:name w:val="Intense Quote"/>
    <w:qFormat/>
    <w:uiPriority w:val="30"/>
    <w:pPr>
      <w:pBdr>
        <w:bottom w:val="single" w:color="4F81BD" w:themeColor="accent1" w:sz="4" w:space="4"/>
      </w:pBdr>
      <w:spacing w:before="200" w:after="280" w:line="276" w:lineRule="auto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2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Title Char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9">
    <w:name w:val="Heading 9 Char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Body Text 2 Char"/>
    <w:uiPriority w:val="99"/>
  </w:style>
  <w:style w:type="character" w:customStyle="1" w:styleId="151">
    <w:name w:val="Heading 4 Char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6 Char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Body Text 3 Char"/>
    <w:uiPriority w:val="99"/>
    <w:rPr>
      <w:sz w:val="16"/>
      <w:szCs w:val="16"/>
    </w:rPr>
  </w:style>
  <w:style w:type="character" w:customStyle="1" w:styleId="154">
    <w:name w:val="Intense Emphasis1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5">
    <w:name w:val="Heading 3 Char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Body Text 3 Char1"/>
    <w:uiPriority w:val="99"/>
    <w:rPr>
      <w:sz w:val="16"/>
      <w:szCs w:val="16"/>
    </w:rPr>
  </w:style>
  <w:style w:type="character" w:customStyle="1" w:styleId="157">
    <w:name w:val="Intense Quote Char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Heading 5 Char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9">
    <w:name w:val="Heading 8 Char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60">
    <w:name w:val="Heading 3 Char1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itle Char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62">
    <w:name w:val="Heading 6 Char1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63">
    <w:name w:val="Heading 1 Char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164">
    <w:name w:val="TOC Heading1"/>
    <w:basedOn w:val="3"/>
    <w:semiHidden/>
    <w:unhideWhenUsed/>
    <w:qFormat/>
    <w:uiPriority w:val="39"/>
    <w:pPr>
      <w:outlineLvl w:val="9"/>
    </w:pPr>
  </w:style>
  <w:style w:type="character" w:customStyle="1" w:styleId="165">
    <w:name w:val="Book Title"/>
    <w:basedOn w:val="130"/>
    <w:qFormat/>
    <w:uiPriority w:val="33"/>
    <w:rPr>
      <w:b/>
      <w:bCs/>
      <w:smallCaps/>
      <w:spacing w:val="5"/>
    </w:rPr>
  </w:style>
  <w:style w:type="character" w:customStyle="1" w:styleId="16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7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8">
    <w:name w:val="Heading 5 Char1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69">
    <w:name w:val="Heading 4 Char1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0">
    <w:name w:val="Heading 2 Char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71">
    <w:name w:val="Quote Char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72">
    <w:name w:val="Macro Text Char1"/>
    <w:uiPriority w:val="99"/>
    <w:rPr>
      <w:rFonts w:ascii="Courier" w:hAnsi="Courier"/>
      <w:sz w:val="20"/>
      <w:szCs w:val="20"/>
    </w:rPr>
  </w:style>
  <w:style w:type="character" w:customStyle="1" w:styleId="173">
    <w:name w:val="Quote Char1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74">
    <w:name w:val="Book Title1"/>
    <w:basedOn w:val="130"/>
    <w:qFormat/>
    <w:uiPriority w:val="33"/>
    <w:rPr>
      <w:b/>
      <w:bCs/>
      <w:smallCaps/>
      <w:spacing w:val="5"/>
    </w:rPr>
  </w:style>
  <w:style w:type="character" w:customStyle="1" w:styleId="175">
    <w:name w:val="Subtle Emphasis1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76">
    <w:name w:val="Subtle Reference1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77">
    <w:name w:val="Heading 8 Char1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78">
    <w:name w:val="Heading 2 Char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79">
    <w:name w:val="Body Text 2 Char1"/>
    <w:uiPriority w:val="99"/>
  </w:style>
  <w:style w:type="character" w:customStyle="1" w:styleId="180">
    <w:name w:val="Title Char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81">
    <w:name w:val="Heading 9 Char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2">
    <w:name w:val="Heading 1 Char1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291</Words>
  <Characters>299</Characters>
  <TotalTime>0</TotalTime>
  <ScaleCrop>false</ScaleCrop>
  <LinksUpToDate>false</LinksUpToDate>
  <CharactersWithSpaces>569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2022-08-31T10:10:00Z</dcterms:created>
  <dc:creator>Administrator</dc:creator>
  <cp:lastModifiedBy>Jolie</cp:lastModifiedBy>
  <dcterms:modified xsi:type="dcterms:W3CDTF">2022-08-31T02:47:50Z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D424952940CB4AFB81ED19DBD50A4984</vt:lpwstr>
  </property>
</Properties>
</file>